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82" w:rsidRDefault="000441CC">
      <w:proofErr w:type="spellStart"/>
      <w:r>
        <w:rPr>
          <w:b/>
          <w:sz w:val="36"/>
        </w:rPr>
        <w:t>Psikolojik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Danışmanlık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Hizmeti</w:t>
      </w:r>
      <w:proofErr w:type="spellEnd"/>
    </w:p>
    <w:p w:rsidR="005B4A82" w:rsidRDefault="000441CC">
      <w:r>
        <w:rPr>
          <w:sz w:val="28"/>
        </w:rPr>
        <w:t>👩</w:t>
      </w:r>
      <w:proofErr w:type="spellStart"/>
      <w:r>
        <w:rPr>
          <w:sz w:val="28"/>
        </w:rPr>
        <w:t>Psikolog</w:t>
      </w:r>
      <w:proofErr w:type="spellEnd"/>
      <w:r>
        <w:rPr>
          <w:sz w:val="28"/>
        </w:rPr>
        <w:t xml:space="preserve"> Akın Altay </w:t>
      </w:r>
      <w:proofErr w:type="spellStart"/>
      <w:r>
        <w:rPr>
          <w:sz w:val="28"/>
        </w:rPr>
        <w:t>fakültemizde</w:t>
      </w:r>
      <w:proofErr w:type="spellEnd"/>
      <w:r>
        <w:rPr>
          <w:sz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B4A82">
        <w:tc>
          <w:tcPr>
            <w:tcW w:w="2880" w:type="dxa"/>
          </w:tcPr>
          <w:p w:rsidR="005B4A82" w:rsidRDefault="000441CC">
            <w:r>
              <w:t>Gün</w:t>
            </w:r>
          </w:p>
        </w:tc>
        <w:tc>
          <w:tcPr>
            <w:tcW w:w="2880" w:type="dxa"/>
          </w:tcPr>
          <w:p w:rsidR="005B4A82" w:rsidRDefault="000441CC">
            <w:r>
              <w:t>Saat</w:t>
            </w:r>
          </w:p>
        </w:tc>
        <w:tc>
          <w:tcPr>
            <w:tcW w:w="2880" w:type="dxa"/>
          </w:tcPr>
          <w:p w:rsidR="005B4A82" w:rsidRDefault="000441CC">
            <w:r>
              <w:t>Yer</w:t>
            </w:r>
          </w:p>
        </w:tc>
      </w:tr>
      <w:tr w:rsidR="005B4A82">
        <w:tc>
          <w:tcPr>
            <w:tcW w:w="2880" w:type="dxa"/>
          </w:tcPr>
          <w:p w:rsidR="005B4A82" w:rsidRDefault="000441CC">
            <w:r>
              <w:t>Pazartesi</w:t>
            </w:r>
          </w:p>
        </w:tc>
        <w:tc>
          <w:tcPr>
            <w:tcW w:w="2880" w:type="dxa"/>
          </w:tcPr>
          <w:p w:rsidR="005B4A82" w:rsidRDefault="000441CC">
            <w:r>
              <w:t>09.00 – 12.00</w:t>
            </w:r>
          </w:p>
        </w:tc>
        <w:tc>
          <w:tcPr>
            <w:tcW w:w="2880" w:type="dxa"/>
          </w:tcPr>
          <w:p w:rsidR="005B4A82" w:rsidRDefault="000441CC">
            <w:r>
              <w:t xml:space="preserve">B Blok 1. Kat </w:t>
            </w:r>
            <w:proofErr w:type="spellStart"/>
            <w:r>
              <w:t>Oda</w:t>
            </w:r>
            <w:proofErr w:type="spellEnd"/>
            <w:r>
              <w:t xml:space="preserve"> 10:111</w:t>
            </w:r>
          </w:p>
        </w:tc>
      </w:tr>
      <w:tr w:rsidR="005B4A82">
        <w:tc>
          <w:tcPr>
            <w:tcW w:w="2880" w:type="dxa"/>
          </w:tcPr>
          <w:p w:rsidR="005B4A82" w:rsidRDefault="000441CC">
            <w:r>
              <w:t>Perşembe</w:t>
            </w:r>
          </w:p>
        </w:tc>
        <w:tc>
          <w:tcPr>
            <w:tcW w:w="2880" w:type="dxa"/>
          </w:tcPr>
          <w:p w:rsidR="005B4A82" w:rsidRDefault="000441CC">
            <w:r>
              <w:t>13.00 – 16.30</w:t>
            </w:r>
          </w:p>
        </w:tc>
        <w:tc>
          <w:tcPr>
            <w:tcW w:w="2880" w:type="dxa"/>
          </w:tcPr>
          <w:p w:rsidR="005B4A82" w:rsidRDefault="005B4A82">
            <w:bookmarkStart w:id="0" w:name="_GoBack"/>
            <w:bookmarkEnd w:id="0"/>
          </w:p>
        </w:tc>
      </w:tr>
      <w:tr w:rsidR="005B4A82">
        <w:tc>
          <w:tcPr>
            <w:tcW w:w="2880" w:type="dxa"/>
          </w:tcPr>
          <w:p w:rsidR="005B4A82" w:rsidRDefault="000441CC">
            <w:r>
              <w:t>Diğer Günler</w:t>
            </w:r>
          </w:p>
        </w:tc>
        <w:tc>
          <w:tcPr>
            <w:tcW w:w="2880" w:type="dxa"/>
          </w:tcPr>
          <w:p w:rsidR="005B4A82" w:rsidRDefault="000441CC">
            <w:r>
              <w:t>Mesai Saatleri</w:t>
            </w:r>
          </w:p>
        </w:tc>
        <w:tc>
          <w:tcPr>
            <w:tcW w:w="2880" w:type="dxa"/>
          </w:tcPr>
          <w:p w:rsidR="005B4A82" w:rsidRDefault="000441CC">
            <w:r>
              <w:t xml:space="preserve">Öğrenci Koordinatörlüğü (Öğrenci </w:t>
            </w:r>
            <w:r>
              <w:t>Dekanlığı)</w:t>
            </w:r>
          </w:p>
        </w:tc>
      </w:tr>
    </w:tbl>
    <w:p w:rsidR="005B4A82" w:rsidRDefault="000441CC">
      <w:r>
        <w:br/>
      </w:r>
      <w:r>
        <w:t>📌</w:t>
      </w:r>
      <w:r>
        <w:t xml:space="preserve"> Randevu için: Fakültemiz web sitesi üzerinden online başvuru yapılabilir.</w:t>
      </w:r>
    </w:p>
    <w:sectPr w:rsidR="005B4A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41CC"/>
    <w:rsid w:val="0006063C"/>
    <w:rsid w:val="0015074B"/>
    <w:rsid w:val="0029639D"/>
    <w:rsid w:val="00326F90"/>
    <w:rsid w:val="005B4A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48E42"/>
  <w14:defaultImageDpi w14:val="300"/>
  <w15:docId w15:val="{D3F829B6-A6DD-4DF3-AC9B-65D653D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2A888-5736-4750-88F1-BB8B8CFE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2</cp:revision>
  <dcterms:created xsi:type="dcterms:W3CDTF">2013-12-23T23:15:00Z</dcterms:created>
  <dcterms:modified xsi:type="dcterms:W3CDTF">2025-10-03T06:42:00Z</dcterms:modified>
  <cp:category/>
</cp:coreProperties>
</file>